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7ADD4" w14:textId="4A26FA61" w:rsidR="00195872" w:rsidRPr="00195872" w:rsidRDefault="00195872" w:rsidP="00195872">
      <w:pPr>
        <w:spacing w:after="0"/>
        <w:jc w:val="right"/>
        <w:rPr>
          <w:rFonts w:ascii="Calibri" w:hAnsi="Calibri" w:cs="Calibri"/>
          <w:sz w:val="20"/>
          <w:szCs w:val="20"/>
        </w:rPr>
      </w:pPr>
      <w:proofErr w:type="spellStart"/>
      <w:r w:rsidRPr="00195872">
        <w:rPr>
          <w:rFonts w:ascii="Calibri" w:hAnsi="Calibri" w:cs="Calibri"/>
          <w:sz w:val="20"/>
          <w:szCs w:val="20"/>
        </w:rPr>
        <w:t>Załącznik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nr 3 do </w:t>
      </w:r>
      <w:proofErr w:type="spellStart"/>
      <w:r w:rsidRPr="00195872">
        <w:rPr>
          <w:rFonts w:ascii="Calibri" w:hAnsi="Calibri" w:cs="Calibri"/>
          <w:sz w:val="20"/>
          <w:szCs w:val="20"/>
        </w:rPr>
        <w:t>Decyzji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nr </w:t>
      </w:r>
      <w:r w:rsidR="0080582E">
        <w:rPr>
          <w:rFonts w:ascii="Calibri" w:hAnsi="Calibri" w:cs="Calibri"/>
          <w:sz w:val="20"/>
          <w:szCs w:val="20"/>
        </w:rPr>
        <w:t>6</w:t>
      </w:r>
      <w:r w:rsidRPr="00195872">
        <w:rPr>
          <w:rFonts w:ascii="Calibri" w:hAnsi="Calibri" w:cs="Calibri"/>
          <w:sz w:val="20"/>
          <w:szCs w:val="20"/>
        </w:rPr>
        <w:t xml:space="preserve">/2025 </w:t>
      </w:r>
      <w:proofErr w:type="spellStart"/>
      <w:r w:rsidRPr="00195872">
        <w:rPr>
          <w:rFonts w:ascii="Calibri" w:hAnsi="Calibri" w:cs="Calibri"/>
          <w:sz w:val="20"/>
          <w:szCs w:val="20"/>
        </w:rPr>
        <w:t>Dziekana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</w:p>
    <w:p w14:paraId="31FDA518" w14:textId="6144755F" w:rsidR="00195872" w:rsidRPr="00195872" w:rsidRDefault="00195872" w:rsidP="00195872">
      <w:pPr>
        <w:spacing w:after="0"/>
        <w:jc w:val="right"/>
        <w:rPr>
          <w:rFonts w:ascii="Calibri" w:hAnsi="Calibri" w:cs="Calibri"/>
          <w:sz w:val="20"/>
          <w:szCs w:val="20"/>
        </w:rPr>
      </w:pPr>
      <w:proofErr w:type="spellStart"/>
      <w:r w:rsidRPr="00195872">
        <w:rPr>
          <w:rFonts w:ascii="Calibri" w:hAnsi="Calibri" w:cs="Calibri"/>
          <w:sz w:val="20"/>
          <w:szCs w:val="20"/>
        </w:rPr>
        <w:t>Wydziału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Ekonomii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i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Finansów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UwB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</w:p>
    <w:p w14:paraId="2933772C" w14:textId="1389D60E" w:rsidR="00195872" w:rsidRPr="00195872" w:rsidRDefault="00195872" w:rsidP="00195872">
      <w:pPr>
        <w:spacing w:after="0"/>
        <w:jc w:val="right"/>
        <w:rPr>
          <w:rFonts w:ascii="Calibri" w:hAnsi="Calibri" w:cs="Calibri"/>
          <w:sz w:val="20"/>
          <w:szCs w:val="20"/>
        </w:rPr>
      </w:pPr>
      <w:r w:rsidRPr="00195872">
        <w:rPr>
          <w:rFonts w:ascii="Calibri" w:hAnsi="Calibri" w:cs="Calibri"/>
          <w:sz w:val="20"/>
          <w:szCs w:val="20"/>
        </w:rPr>
        <w:t xml:space="preserve">z </w:t>
      </w:r>
      <w:proofErr w:type="spellStart"/>
      <w:r w:rsidRPr="00195872">
        <w:rPr>
          <w:rFonts w:ascii="Calibri" w:hAnsi="Calibri" w:cs="Calibri"/>
          <w:sz w:val="20"/>
          <w:szCs w:val="20"/>
        </w:rPr>
        <w:t>dnia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r w:rsidR="0080582E">
        <w:rPr>
          <w:rFonts w:ascii="Calibri" w:hAnsi="Calibri" w:cs="Calibri"/>
          <w:sz w:val="20"/>
          <w:szCs w:val="20"/>
        </w:rPr>
        <w:t>27</w:t>
      </w:r>
      <w:bookmarkStart w:id="0" w:name="_GoBack"/>
      <w:bookmarkEnd w:id="0"/>
      <w:r w:rsidRPr="00195872">
        <w:rPr>
          <w:rFonts w:ascii="Calibri" w:hAnsi="Calibri" w:cs="Calibri"/>
          <w:sz w:val="20"/>
          <w:szCs w:val="20"/>
        </w:rPr>
        <w:t>.03.2025 r.</w:t>
      </w:r>
    </w:p>
    <w:p w14:paraId="4EDAEA65" w14:textId="77777777" w:rsidR="00195872" w:rsidRPr="00195872" w:rsidRDefault="00195872" w:rsidP="00195872">
      <w:pPr>
        <w:spacing w:after="0"/>
        <w:jc w:val="right"/>
        <w:rPr>
          <w:rFonts w:ascii="Calibri" w:hAnsi="Calibri" w:cs="Calibri"/>
          <w:sz w:val="20"/>
          <w:szCs w:val="20"/>
        </w:rPr>
      </w:pPr>
    </w:p>
    <w:p w14:paraId="3A2F3AE4" w14:textId="77777777" w:rsidR="00195872" w:rsidRDefault="00195872" w:rsidP="00195872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64E6B00F" w14:textId="3F5EFD7B" w:rsidR="00F67E3D" w:rsidRDefault="00195872" w:rsidP="00195872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195872">
        <w:rPr>
          <w:rFonts w:ascii="Calibri" w:hAnsi="Calibri" w:cs="Calibri"/>
          <w:b/>
          <w:bCs/>
          <w:sz w:val="28"/>
          <w:szCs w:val="28"/>
        </w:rPr>
        <w:t>ANKIETA OCENY PRAKTYK STUDENCKICH</w:t>
      </w:r>
    </w:p>
    <w:p w14:paraId="18432821" w14:textId="77777777" w:rsidR="00D52AEC" w:rsidRPr="00D52AEC" w:rsidRDefault="00D52AEC" w:rsidP="00D52AEC">
      <w:pPr>
        <w:spacing w:after="0"/>
        <w:jc w:val="center"/>
        <w:rPr>
          <w:rFonts w:ascii="Calibri" w:hAnsi="Calibri" w:cs="Calibri"/>
          <w:b/>
          <w:bCs/>
          <w:caps/>
          <w:sz w:val="28"/>
          <w:szCs w:val="28"/>
          <w:lang w:val="pl-PL"/>
        </w:rPr>
      </w:pPr>
      <w:r w:rsidRPr="00D52AEC">
        <w:rPr>
          <w:rFonts w:ascii="Calibri" w:hAnsi="Calibri" w:cs="Calibri"/>
          <w:b/>
          <w:bCs/>
          <w:caps/>
          <w:sz w:val="28"/>
          <w:szCs w:val="28"/>
          <w:lang w:val="pl-PL"/>
        </w:rPr>
        <w:t>Wydział Ekonomii i Finansów Uniwersytetu w Białymstoku</w:t>
      </w:r>
    </w:p>
    <w:p w14:paraId="00FD2671" w14:textId="5D6A1272" w:rsidR="00F67E3D" w:rsidRPr="00195872" w:rsidRDefault="00195872" w:rsidP="00195872">
      <w:pPr>
        <w:spacing w:after="0"/>
        <w:jc w:val="center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(</w:t>
      </w:r>
      <w:proofErr w:type="spellStart"/>
      <w:r w:rsidRPr="00195872">
        <w:rPr>
          <w:rFonts w:ascii="Calibri" w:hAnsi="Calibri" w:cs="Calibri"/>
          <w:sz w:val="24"/>
          <w:szCs w:val="24"/>
        </w:rPr>
        <w:t>dla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pracodawcy</w:t>
      </w:r>
      <w:proofErr w:type="spellEnd"/>
      <w:r w:rsidR="007135CE" w:rsidRPr="00195872">
        <w:rPr>
          <w:rFonts w:ascii="Calibri" w:hAnsi="Calibri" w:cs="Calibri"/>
          <w:sz w:val="24"/>
          <w:szCs w:val="24"/>
        </w:rPr>
        <w:t xml:space="preserve"> </w:t>
      </w:r>
      <w:r w:rsidR="00D52AEC">
        <w:rPr>
          <w:rFonts w:ascii="Calibri" w:hAnsi="Calibri" w:cs="Calibri"/>
          <w:sz w:val="24"/>
          <w:szCs w:val="24"/>
        </w:rPr>
        <w:t xml:space="preserve">- </w:t>
      </w:r>
      <w:proofErr w:type="spellStart"/>
      <w:r w:rsidRPr="00195872">
        <w:rPr>
          <w:rFonts w:ascii="Calibri" w:hAnsi="Calibri" w:cs="Calibri"/>
          <w:sz w:val="24"/>
          <w:szCs w:val="24"/>
        </w:rPr>
        <w:t>opiekuna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praktyk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studenta</w:t>
      </w:r>
      <w:proofErr w:type="spellEnd"/>
      <w:r w:rsidRPr="00195872">
        <w:rPr>
          <w:rFonts w:ascii="Calibri" w:hAnsi="Calibri" w:cs="Calibri"/>
          <w:sz w:val="24"/>
          <w:szCs w:val="24"/>
        </w:rPr>
        <w:t>)</w:t>
      </w:r>
    </w:p>
    <w:p w14:paraId="0AB85B40" w14:textId="44CACE6A" w:rsidR="00F67E3D" w:rsidRPr="00195872" w:rsidRDefault="00195872" w:rsidP="00195872">
      <w:pPr>
        <w:spacing w:after="0"/>
        <w:jc w:val="both"/>
        <w:rPr>
          <w:rFonts w:ascii="Calibri" w:hAnsi="Calibri" w:cs="Calibri"/>
          <w:sz w:val="20"/>
          <w:szCs w:val="20"/>
        </w:rPr>
      </w:pPr>
      <w:proofErr w:type="spellStart"/>
      <w:r w:rsidRPr="00195872">
        <w:rPr>
          <w:rFonts w:ascii="Calibri" w:hAnsi="Calibri" w:cs="Calibri"/>
          <w:sz w:val="20"/>
          <w:szCs w:val="20"/>
        </w:rPr>
        <w:t>Prosimy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o </w:t>
      </w:r>
      <w:proofErr w:type="spellStart"/>
      <w:r w:rsidRPr="00195872">
        <w:rPr>
          <w:rFonts w:ascii="Calibri" w:hAnsi="Calibri" w:cs="Calibri"/>
          <w:sz w:val="20"/>
          <w:szCs w:val="20"/>
        </w:rPr>
        <w:t>wypełnienie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poniższej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ankiety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po </w:t>
      </w:r>
      <w:proofErr w:type="spellStart"/>
      <w:r w:rsidRPr="00195872">
        <w:rPr>
          <w:rFonts w:ascii="Calibri" w:hAnsi="Calibri" w:cs="Calibri"/>
          <w:sz w:val="20"/>
          <w:szCs w:val="20"/>
        </w:rPr>
        <w:t>zakończeniu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praktyki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przez</w:t>
      </w:r>
      <w:proofErr w:type="spellEnd"/>
      <w:r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195872">
        <w:rPr>
          <w:rFonts w:ascii="Calibri" w:hAnsi="Calibri" w:cs="Calibri"/>
          <w:sz w:val="20"/>
          <w:szCs w:val="20"/>
        </w:rPr>
        <w:t>studenta</w:t>
      </w:r>
      <w:proofErr w:type="spellEnd"/>
      <w:r w:rsidRPr="00195872">
        <w:rPr>
          <w:rFonts w:ascii="Calibri" w:hAnsi="Calibri" w:cs="Calibri"/>
          <w:sz w:val="20"/>
          <w:szCs w:val="20"/>
        </w:rPr>
        <w:t>.</w:t>
      </w:r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Ankieta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ma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na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celu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zebranie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opinii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pomocnych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w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doskonaleniu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jakości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kształcenia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na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Wydziale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Ekonomii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i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Finansów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0"/>
          <w:szCs w:val="20"/>
        </w:rPr>
        <w:t>UwB</w:t>
      </w:r>
      <w:proofErr w:type="spellEnd"/>
      <w:r w:rsidR="007135CE" w:rsidRPr="00195872">
        <w:rPr>
          <w:rFonts w:ascii="Calibri" w:hAnsi="Calibri" w:cs="Calibri"/>
          <w:sz w:val="20"/>
          <w:szCs w:val="20"/>
        </w:rPr>
        <w:t xml:space="preserve">. </w:t>
      </w:r>
    </w:p>
    <w:p w14:paraId="5D916171" w14:textId="77777777" w:rsidR="00F67E3D" w:rsidRPr="00195872" w:rsidRDefault="00195872" w:rsidP="00195872">
      <w:pPr>
        <w:pStyle w:val="Nagwek2"/>
        <w:spacing w:before="0"/>
        <w:rPr>
          <w:rFonts w:ascii="Calibri" w:hAnsi="Calibri" w:cs="Calibri"/>
          <w:color w:val="auto"/>
          <w:sz w:val="24"/>
          <w:szCs w:val="24"/>
        </w:rPr>
      </w:pPr>
      <w:r w:rsidRPr="00195872">
        <w:rPr>
          <w:rFonts w:ascii="Calibri" w:hAnsi="Calibri" w:cs="Calibri"/>
          <w:color w:val="auto"/>
          <w:sz w:val="24"/>
          <w:szCs w:val="24"/>
        </w:rPr>
        <w:t>Metryczka</w:t>
      </w:r>
    </w:p>
    <w:p w14:paraId="2D54246D" w14:textId="6F0054F9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 xml:space="preserve">1. </w:t>
      </w:r>
      <w:proofErr w:type="spellStart"/>
      <w:r w:rsidRPr="00195872">
        <w:rPr>
          <w:rFonts w:ascii="Calibri" w:hAnsi="Calibri" w:cs="Calibri"/>
          <w:sz w:val="24"/>
          <w:szCs w:val="24"/>
        </w:rPr>
        <w:t>Nazwa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7135CE" w:rsidRPr="00195872">
        <w:rPr>
          <w:rFonts w:ascii="Calibri" w:hAnsi="Calibri" w:cs="Calibri"/>
          <w:sz w:val="24"/>
          <w:szCs w:val="24"/>
        </w:rPr>
        <w:t>przedsiebiorstwa</w:t>
      </w:r>
      <w:proofErr w:type="spellEnd"/>
      <w:r w:rsidR="00347A8E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="00347A8E">
        <w:rPr>
          <w:rFonts w:ascii="Calibri" w:hAnsi="Calibri" w:cs="Calibri"/>
          <w:sz w:val="24"/>
          <w:szCs w:val="24"/>
        </w:rPr>
        <w:t>opcjonalnie</w:t>
      </w:r>
      <w:proofErr w:type="spellEnd"/>
      <w:r w:rsidR="00347A8E">
        <w:rPr>
          <w:rFonts w:ascii="Calibri" w:hAnsi="Calibri" w:cs="Calibri"/>
          <w:sz w:val="24"/>
          <w:szCs w:val="24"/>
        </w:rPr>
        <w:t>)</w:t>
      </w:r>
      <w:r w:rsidRPr="00195872">
        <w:rPr>
          <w:rFonts w:ascii="Calibri" w:hAnsi="Calibri" w:cs="Calibri"/>
          <w:sz w:val="24"/>
          <w:szCs w:val="24"/>
        </w:rPr>
        <w:t>: ______________________________________</w:t>
      </w:r>
    </w:p>
    <w:p w14:paraId="100628D7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2. Branża/sektor działalności: _________________________________________</w:t>
      </w:r>
    </w:p>
    <w:p w14:paraId="57597F45" w14:textId="4ED4E051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 xml:space="preserve">3. </w:t>
      </w:r>
      <w:proofErr w:type="spellStart"/>
      <w:r w:rsidRPr="00195872">
        <w:rPr>
          <w:rFonts w:ascii="Calibri" w:hAnsi="Calibri" w:cs="Calibri"/>
          <w:sz w:val="24"/>
          <w:szCs w:val="24"/>
        </w:rPr>
        <w:t>Stanowisko</w:t>
      </w:r>
      <w:proofErr w:type="spellEnd"/>
      <w:r w:rsidR="007135CE"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opiekun</w:t>
      </w:r>
      <w:r w:rsidR="007135CE" w:rsidRPr="00195872">
        <w:rPr>
          <w:rFonts w:ascii="Calibri" w:hAnsi="Calibri" w:cs="Calibri"/>
          <w:sz w:val="24"/>
          <w:szCs w:val="24"/>
        </w:rPr>
        <w:t>a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praktyk</w:t>
      </w:r>
      <w:proofErr w:type="spellEnd"/>
      <w:r w:rsidRPr="00195872">
        <w:rPr>
          <w:rFonts w:ascii="Calibri" w:hAnsi="Calibri" w:cs="Calibri"/>
          <w:sz w:val="24"/>
          <w:szCs w:val="24"/>
        </w:rPr>
        <w:t>: _________________________________________</w:t>
      </w:r>
    </w:p>
    <w:p w14:paraId="4D78D4CE" w14:textId="567F13E9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 xml:space="preserve">5. </w:t>
      </w:r>
      <w:proofErr w:type="spellStart"/>
      <w:r w:rsidRPr="00195872">
        <w:rPr>
          <w:rFonts w:ascii="Calibri" w:hAnsi="Calibri" w:cs="Calibri"/>
          <w:sz w:val="24"/>
          <w:szCs w:val="24"/>
        </w:rPr>
        <w:t>Okres</w:t>
      </w:r>
      <w:proofErr w:type="spellEnd"/>
      <w:r w:rsidR="007135CE"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odbywania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praktyk</w:t>
      </w:r>
      <w:proofErr w:type="spellEnd"/>
      <w:r w:rsidRPr="00195872">
        <w:rPr>
          <w:rFonts w:ascii="Calibri" w:hAnsi="Calibri" w:cs="Calibri"/>
          <w:sz w:val="24"/>
          <w:szCs w:val="24"/>
        </w:rPr>
        <w:t>: ____________________________________________</w:t>
      </w:r>
    </w:p>
    <w:p w14:paraId="2F88C525" w14:textId="642BAE7B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proofErr w:type="spellStart"/>
      <w:r w:rsidRPr="00195872">
        <w:rPr>
          <w:rFonts w:ascii="Calibri" w:hAnsi="Calibri" w:cs="Calibri"/>
          <w:sz w:val="24"/>
          <w:szCs w:val="24"/>
        </w:rPr>
        <w:t>Prosimy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195872">
        <w:rPr>
          <w:rFonts w:ascii="Calibri" w:hAnsi="Calibri" w:cs="Calibri"/>
          <w:sz w:val="24"/>
          <w:szCs w:val="24"/>
        </w:rPr>
        <w:t>ocenę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95872">
        <w:rPr>
          <w:rFonts w:ascii="Calibri" w:hAnsi="Calibri" w:cs="Calibri"/>
          <w:sz w:val="24"/>
          <w:szCs w:val="24"/>
        </w:rPr>
        <w:t>poniższych</w:t>
      </w:r>
      <w:proofErr w:type="spellEnd"/>
      <w:r w:rsidRPr="00195872">
        <w:rPr>
          <w:rFonts w:ascii="Calibri" w:hAnsi="Calibri" w:cs="Calibri"/>
          <w:sz w:val="24"/>
          <w:szCs w:val="24"/>
        </w:rPr>
        <w:t xml:space="preserve"> aspektów w skali od 1 do 5, gdzie:</w:t>
      </w:r>
    </w:p>
    <w:p w14:paraId="2CFFDBE8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1 – zdecydowanie nie / bardzo słabo, 5 – zdecydowanie tak / bardzo dobrze</w:t>
      </w:r>
    </w:p>
    <w:p w14:paraId="6EA42759" w14:textId="77777777" w:rsidR="00F67E3D" w:rsidRPr="00195872" w:rsidRDefault="00195872" w:rsidP="00195872">
      <w:pPr>
        <w:pStyle w:val="Nagwek2"/>
        <w:spacing w:before="0"/>
        <w:rPr>
          <w:rFonts w:ascii="Calibri" w:hAnsi="Calibri" w:cs="Calibri"/>
          <w:color w:val="auto"/>
          <w:sz w:val="24"/>
          <w:szCs w:val="24"/>
        </w:rPr>
      </w:pPr>
      <w:r w:rsidRPr="00195872">
        <w:rPr>
          <w:rFonts w:ascii="Calibri" w:hAnsi="Calibri" w:cs="Calibri"/>
          <w:color w:val="auto"/>
          <w:sz w:val="24"/>
          <w:szCs w:val="24"/>
        </w:rPr>
        <w:t>Pytania główne</w:t>
      </w:r>
    </w:p>
    <w:p w14:paraId="2A8679E5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1. Czy student wykazał się odpowiednim przygotowaniem teoretycznym do realizacji powierzonych zadań?</w:t>
      </w:r>
    </w:p>
    <w:p w14:paraId="03FF03B6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1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2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3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4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5</w:t>
      </w:r>
    </w:p>
    <w:p w14:paraId="693E1576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2. Czy student wykazał zaangażowanie i odpowiednią postawę w trakcie praktyki (samodzielność, inicjatywa, punktualność, odpowiedzialność)?</w:t>
      </w:r>
    </w:p>
    <w:p w14:paraId="0DCA407D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1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2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3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4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5</w:t>
      </w:r>
    </w:p>
    <w:p w14:paraId="2318AF1D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3. Czy zakres przekazanych studentowi zadań był zgodny z kierunkiem jego studiów?</w:t>
      </w:r>
    </w:p>
    <w:p w14:paraId="0502ABC1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1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2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3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4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5</w:t>
      </w:r>
    </w:p>
    <w:p w14:paraId="5283B1C7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4. Jak oceniają Państwo umiejętności praktyczne i kompetencje interpersonalne studenta (np. komunikacja, praca zespołowa, rozwiązywanie problemów)?</w:t>
      </w:r>
    </w:p>
    <w:p w14:paraId="2147EEA5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1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2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3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4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5</w:t>
      </w:r>
    </w:p>
    <w:p w14:paraId="5F9AF121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5. Czy zatrudniliby Państwo w przyszłości absolwenta tego kierunku na podobnym stanowisku?</w:t>
      </w:r>
    </w:p>
    <w:p w14:paraId="562159E0" w14:textId="77777777" w:rsidR="00F67E3D" w:rsidRPr="00195872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Zdecydowanie nie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Raczej nie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Trudno powiedzieć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Raczej tak </w:t>
      </w:r>
      <w:r w:rsidRPr="00195872">
        <w:rPr>
          <w:rFonts w:ascii="Segoe UI Symbol" w:hAnsi="Segoe UI Symbol" w:cs="Segoe UI Symbol"/>
          <w:sz w:val="24"/>
          <w:szCs w:val="24"/>
        </w:rPr>
        <w:t>☐</w:t>
      </w:r>
      <w:r w:rsidRPr="00195872">
        <w:rPr>
          <w:rFonts w:ascii="Calibri" w:hAnsi="Calibri" w:cs="Calibri"/>
          <w:sz w:val="24"/>
          <w:szCs w:val="24"/>
        </w:rPr>
        <w:t xml:space="preserve"> Zdecydowanie tak</w:t>
      </w:r>
    </w:p>
    <w:p w14:paraId="5881CCE0" w14:textId="77777777" w:rsidR="00F67E3D" w:rsidRPr="00195872" w:rsidRDefault="00195872" w:rsidP="00195872">
      <w:pPr>
        <w:pStyle w:val="Nagwek2"/>
        <w:spacing w:before="0"/>
        <w:rPr>
          <w:rFonts w:ascii="Calibri" w:hAnsi="Calibri" w:cs="Calibri"/>
          <w:color w:val="auto"/>
          <w:sz w:val="24"/>
          <w:szCs w:val="24"/>
        </w:rPr>
      </w:pPr>
      <w:r w:rsidRPr="00195872">
        <w:rPr>
          <w:rFonts w:ascii="Calibri" w:hAnsi="Calibri" w:cs="Calibri"/>
          <w:color w:val="auto"/>
          <w:sz w:val="24"/>
          <w:szCs w:val="24"/>
        </w:rPr>
        <w:t>Dodatkowe uwagi i sugestie (opcjonalnie):</w:t>
      </w:r>
    </w:p>
    <w:p w14:paraId="1D96E6F2" w14:textId="66845F05" w:rsidR="00F67E3D" w:rsidRDefault="00195872" w:rsidP="00195872">
      <w:pPr>
        <w:spacing w:after="0"/>
        <w:rPr>
          <w:rFonts w:ascii="Calibri" w:hAnsi="Calibri" w:cs="Calibri"/>
          <w:sz w:val="24"/>
          <w:szCs w:val="24"/>
        </w:rPr>
      </w:pPr>
      <w:r w:rsidRPr="00195872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</w:t>
      </w:r>
      <w:r w:rsidR="007135CE" w:rsidRPr="00195872">
        <w:rPr>
          <w:rFonts w:ascii="Calibri" w:hAnsi="Calibri" w:cs="Calibri"/>
          <w:sz w:val="24"/>
          <w:szCs w:val="24"/>
        </w:rPr>
        <w:t>.....</w:t>
      </w:r>
      <w:r w:rsidRPr="00195872">
        <w:rPr>
          <w:rFonts w:ascii="Calibri" w:hAnsi="Calibri" w:cs="Calibri"/>
          <w:sz w:val="24"/>
          <w:szCs w:val="24"/>
        </w:rPr>
        <w:t>.............................................................................................</w:t>
      </w:r>
    </w:p>
    <w:p w14:paraId="17C87A81" w14:textId="11B05785" w:rsidR="006E0F5F" w:rsidRPr="006E0F5F" w:rsidRDefault="006E0F5F" w:rsidP="006E0F5F">
      <w:pPr>
        <w:spacing w:after="0"/>
        <w:rPr>
          <w:rFonts w:ascii="Calibri" w:hAnsi="Calibri" w:cs="Calibri"/>
          <w:i/>
          <w:iCs/>
          <w:sz w:val="24"/>
          <w:szCs w:val="24"/>
          <w:lang w:val="pl-PL"/>
        </w:rPr>
      </w:pPr>
      <w:r w:rsidRPr="006E0F5F">
        <w:rPr>
          <w:rFonts w:ascii="Calibri" w:hAnsi="Calibri" w:cs="Calibri"/>
          <w:i/>
          <w:iCs/>
          <w:sz w:val="24"/>
          <w:szCs w:val="24"/>
          <w:lang w:val="pl-PL"/>
        </w:rPr>
        <w:t>Dziękujemy za wypełnienie ankiety</w:t>
      </w:r>
      <w:r>
        <w:rPr>
          <w:rFonts w:ascii="Calibri" w:hAnsi="Calibri" w:cs="Calibri"/>
          <w:i/>
          <w:iCs/>
          <w:sz w:val="24"/>
          <w:szCs w:val="24"/>
          <w:lang w:val="pl-PL"/>
        </w:rPr>
        <w:t>.</w:t>
      </w:r>
    </w:p>
    <w:p w14:paraId="51C9AD2A" w14:textId="77777777" w:rsidR="006E0F5F" w:rsidRPr="00195872" w:rsidRDefault="006E0F5F" w:rsidP="00195872">
      <w:pPr>
        <w:spacing w:after="0"/>
        <w:rPr>
          <w:rFonts w:ascii="Calibri" w:hAnsi="Calibri" w:cs="Calibri"/>
          <w:sz w:val="24"/>
          <w:szCs w:val="24"/>
        </w:rPr>
      </w:pPr>
    </w:p>
    <w:sectPr w:rsidR="006E0F5F" w:rsidRPr="00195872" w:rsidSect="007135CE">
      <w:pgSz w:w="12240" w:h="15840"/>
      <w:pgMar w:top="709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95872"/>
    <w:rsid w:val="0029639D"/>
    <w:rsid w:val="00326F90"/>
    <w:rsid w:val="00347A8E"/>
    <w:rsid w:val="006E0F5F"/>
    <w:rsid w:val="007135CE"/>
    <w:rsid w:val="007A4BCA"/>
    <w:rsid w:val="0080582E"/>
    <w:rsid w:val="00AA1D8D"/>
    <w:rsid w:val="00B047CD"/>
    <w:rsid w:val="00B47730"/>
    <w:rsid w:val="00CB0664"/>
    <w:rsid w:val="00D52AEC"/>
    <w:rsid w:val="00EF50E2"/>
    <w:rsid w:val="00F67E3D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BF1313"/>
  <w14:defaultImageDpi w14:val="300"/>
  <w15:docId w15:val="{9AD86890-463B-4668-A4DF-876BB9BF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3F4296-A088-4BFA-B79F-37CA6BA26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Wiszniewska Jolanta</cp:lastModifiedBy>
  <cp:revision>2</cp:revision>
  <dcterms:created xsi:type="dcterms:W3CDTF">2025-03-27T07:39:00Z</dcterms:created>
  <dcterms:modified xsi:type="dcterms:W3CDTF">2025-03-27T07:39:00Z</dcterms:modified>
  <cp:category/>
</cp:coreProperties>
</file>