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7ADD4" w14:textId="4A26FA61" w:rsidR="00195872" w:rsidRPr="00195872" w:rsidRDefault="00195872" w:rsidP="00195872">
      <w:pPr>
        <w:spacing w:after="0"/>
        <w:jc w:val="right"/>
        <w:rPr>
          <w:rFonts w:ascii="Calibri" w:hAnsi="Calibri" w:cs="Calibri"/>
          <w:sz w:val="20"/>
          <w:szCs w:val="20"/>
        </w:rPr>
      </w:pPr>
      <w:proofErr w:type="spellStart"/>
      <w:r w:rsidRPr="00195872">
        <w:rPr>
          <w:rFonts w:ascii="Calibri" w:hAnsi="Calibri" w:cs="Calibri"/>
          <w:sz w:val="20"/>
          <w:szCs w:val="20"/>
        </w:rPr>
        <w:t>Załącznik</w:t>
      </w:r>
      <w:proofErr w:type="spellEnd"/>
      <w:r w:rsidRPr="00195872">
        <w:rPr>
          <w:rFonts w:ascii="Calibri" w:hAnsi="Calibri" w:cs="Calibri"/>
          <w:sz w:val="20"/>
          <w:szCs w:val="20"/>
        </w:rPr>
        <w:t xml:space="preserve"> nr 3 do </w:t>
      </w:r>
      <w:proofErr w:type="spellStart"/>
      <w:r w:rsidRPr="00195872">
        <w:rPr>
          <w:rFonts w:ascii="Calibri" w:hAnsi="Calibri" w:cs="Calibri"/>
          <w:sz w:val="20"/>
          <w:szCs w:val="20"/>
        </w:rPr>
        <w:t>Decyzji</w:t>
      </w:r>
      <w:proofErr w:type="spellEnd"/>
      <w:r w:rsidRPr="00195872">
        <w:rPr>
          <w:rFonts w:ascii="Calibri" w:hAnsi="Calibri" w:cs="Calibri"/>
          <w:sz w:val="20"/>
          <w:szCs w:val="20"/>
        </w:rPr>
        <w:t xml:space="preserve"> nr </w:t>
      </w:r>
      <w:r w:rsidR="0080582E">
        <w:rPr>
          <w:rFonts w:ascii="Calibri" w:hAnsi="Calibri" w:cs="Calibri"/>
          <w:sz w:val="20"/>
          <w:szCs w:val="20"/>
        </w:rPr>
        <w:t>6</w:t>
      </w:r>
      <w:r w:rsidRPr="00195872">
        <w:rPr>
          <w:rFonts w:ascii="Calibri" w:hAnsi="Calibri" w:cs="Calibri"/>
          <w:sz w:val="20"/>
          <w:szCs w:val="20"/>
        </w:rPr>
        <w:t xml:space="preserve">/2025 </w:t>
      </w:r>
      <w:proofErr w:type="spellStart"/>
      <w:r w:rsidRPr="00195872">
        <w:rPr>
          <w:rFonts w:ascii="Calibri" w:hAnsi="Calibri" w:cs="Calibri"/>
          <w:sz w:val="20"/>
          <w:szCs w:val="20"/>
        </w:rPr>
        <w:t>Dziekana</w:t>
      </w:r>
      <w:proofErr w:type="spellEnd"/>
      <w:r w:rsidRPr="00195872">
        <w:rPr>
          <w:rFonts w:ascii="Calibri" w:hAnsi="Calibri" w:cs="Calibri"/>
          <w:sz w:val="20"/>
          <w:szCs w:val="20"/>
        </w:rPr>
        <w:t xml:space="preserve"> </w:t>
      </w:r>
    </w:p>
    <w:p w14:paraId="31FDA518" w14:textId="6144755F" w:rsidR="00195872" w:rsidRPr="00195872" w:rsidRDefault="00195872" w:rsidP="00195872">
      <w:pPr>
        <w:spacing w:after="0"/>
        <w:jc w:val="right"/>
        <w:rPr>
          <w:rFonts w:ascii="Calibri" w:hAnsi="Calibri" w:cs="Calibri"/>
          <w:sz w:val="20"/>
          <w:szCs w:val="20"/>
        </w:rPr>
      </w:pPr>
      <w:proofErr w:type="spellStart"/>
      <w:r w:rsidRPr="00195872">
        <w:rPr>
          <w:rFonts w:ascii="Calibri" w:hAnsi="Calibri" w:cs="Calibri"/>
          <w:sz w:val="20"/>
          <w:szCs w:val="20"/>
        </w:rPr>
        <w:t>Wydziału</w:t>
      </w:r>
      <w:proofErr w:type="spellEnd"/>
      <w:r w:rsidRPr="0019587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95872">
        <w:rPr>
          <w:rFonts w:ascii="Calibri" w:hAnsi="Calibri" w:cs="Calibri"/>
          <w:sz w:val="20"/>
          <w:szCs w:val="20"/>
        </w:rPr>
        <w:t>Ekonomii</w:t>
      </w:r>
      <w:proofErr w:type="spellEnd"/>
      <w:r w:rsidRPr="0019587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95872">
        <w:rPr>
          <w:rFonts w:ascii="Calibri" w:hAnsi="Calibri" w:cs="Calibri"/>
          <w:sz w:val="20"/>
          <w:szCs w:val="20"/>
        </w:rPr>
        <w:t>i</w:t>
      </w:r>
      <w:proofErr w:type="spellEnd"/>
      <w:r w:rsidRPr="0019587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95872">
        <w:rPr>
          <w:rFonts w:ascii="Calibri" w:hAnsi="Calibri" w:cs="Calibri"/>
          <w:sz w:val="20"/>
          <w:szCs w:val="20"/>
        </w:rPr>
        <w:t>Finansów</w:t>
      </w:r>
      <w:proofErr w:type="spellEnd"/>
      <w:r w:rsidRPr="0019587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95872">
        <w:rPr>
          <w:rFonts w:ascii="Calibri" w:hAnsi="Calibri" w:cs="Calibri"/>
          <w:sz w:val="20"/>
          <w:szCs w:val="20"/>
        </w:rPr>
        <w:t>UwB</w:t>
      </w:r>
      <w:proofErr w:type="spellEnd"/>
      <w:r w:rsidRPr="00195872">
        <w:rPr>
          <w:rFonts w:ascii="Calibri" w:hAnsi="Calibri" w:cs="Calibri"/>
          <w:sz w:val="20"/>
          <w:szCs w:val="20"/>
        </w:rPr>
        <w:t xml:space="preserve"> </w:t>
      </w:r>
    </w:p>
    <w:p w14:paraId="2933772C" w14:textId="1389D60E" w:rsidR="00195872" w:rsidRPr="00195872" w:rsidRDefault="00195872" w:rsidP="00195872">
      <w:pPr>
        <w:spacing w:after="0"/>
        <w:jc w:val="right"/>
        <w:rPr>
          <w:rFonts w:ascii="Calibri" w:hAnsi="Calibri" w:cs="Calibri"/>
          <w:sz w:val="20"/>
          <w:szCs w:val="20"/>
        </w:rPr>
      </w:pPr>
      <w:r w:rsidRPr="00195872">
        <w:rPr>
          <w:rFonts w:ascii="Calibri" w:hAnsi="Calibri" w:cs="Calibri"/>
          <w:sz w:val="20"/>
          <w:szCs w:val="20"/>
        </w:rPr>
        <w:t xml:space="preserve">z </w:t>
      </w:r>
      <w:proofErr w:type="spellStart"/>
      <w:r w:rsidRPr="00195872">
        <w:rPr>
          <w:rFonts w:ascii="Calibri" w:hAnsi="Calibri" w:cs="Calibri"/>
          <w:sz w:val="20"/>
          <w:szCs w:val="20"/>
        </w:rPr>
        <w:t>dnia</w:t>
      </w:r>
      <w:proofErr w:type="spellEnd"/>
      <w:r w:rsidRPr="00195872">
        <w:rPr>
          <w:rFonts w:ascii="Calibri" w:hAnsi="Calibri" w:cs="Calibri"/>
          <w:sz w:val="20"/>
          <w:szCs w:val="20"/>
        </w:rPr>
        <w:t xml:space="preserve"> </w:t>
      </w:r>
      <w:r w:rsidR="0080582E">
        <w:rPr>
          <w:rFonts w:ascii="Calibri" w:hAnsi="Calibri" w:cs="Calibri"/>
          <w:sz w:val="20"/>
          <w:szCs w:val="20"/>
        </w:rPr>
        <w:t>27</w:t>
      </w:r>
      <w:bookmarkStart w:id="0" w:name="_GoBack"/>
      <w:bookmarkEnd w:id="0"/>
      <w:r w:rsidRPr="00195872">
        <w:rPr>
          <w:rFonts w:ascii="Calibri" w:hAnsi="Calibri" w:cs="Calibri"/>
          <w:sz w:val="20"/>
          <w:szCs w:val="20"/>
        </w:rPr>
        <w:t>.03.2025 r.</w:t>
      </w:r>
    </w:p>
    <w:p w14:paraId="4EDAEA65" w14:textId="77777777" w:rsidR="00195872" w:rsidRPr="00195872" w:rsidRDefault="00195872" w:rsidP="00195872">
      <w:pPr>
        <w:spacing w:after="0"/>
        <w:jc w:val="right"/>
        <w:rPr>
          <w:rFonts w:ascii="Calibri" w:hAnsi="Calibri" w:cs="Calibri"/>
          <w:sz w:val="20"/>
          <w:szCs w:val="20"/>
        </w:rPr>
      </w:pPr>
    </w:p>
    <w:p w14:paraId="3A2F3AE4" w14:textId="77777777" w:rsidR="00195872" w:rsidRDefault="00195872" w:rsidP="00195872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64E6B00F" w14:textId="3F5EFD7B" w:rsidR="00F67E3D" w:rsidRDefault="00195872" w:rsidP="00195872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195872">
        <w:rPr>
          <w:rFonts w:ascii="Calibri" w:hAnsi="Calibri" w:cs="Calibri"/>
          <w:b/>
          <w:bCs/>
          <w:sz w:val="28"/>
          <w:szCs w:val="28"/>
        </w:rPr>
        <w:t>ANKIETA OCENY PRAKTYK STUDENCKICH</w:t>
      </w:r>
    </w:p>
    <w:p w14:paraId="18432821" w14:textId="77777777" w:rsidR="00D52AEC" w:rsidRPr="00D52AEC" w:rsidRDefault="00D52AEC" w:rsidP="00D52AEC">
      <w:pPr>
        <w:spacing w:after="0"/>
        <w:jc w:val="center"/>
        <w:rPr>
          <w:rFonts w:ascii="Calibri" w:hAnsi="Calibri" w:cs="Calibri"/>
          <w:b/>
          <w:bCs/>
          <w:caps/>
          <w:sz w:val="28"/>
          <w:szCs w:val="28"/>
          <w:lang w:val="pl-PL"/>
        </w:rPr>
      </w:pPr>
      <w:r w:rsidRPr="00D52AEC">
        <w:rPr>
          <w:rFonts w:ascii="Calibri" w:hAnsi="Calibri" w:cs="Calibri"/>
          <w:b/>
          <w:bCs/>
          <w:caps/>
          <w:sz w:val="28"/>
          <w:szCs w:val="28"/>
          <w:lang w:val="pl-PL"/>
        </w:rPr>
        <w:t>Wydział Ekonomii i Finansów Uniwersytetu w Białymstoku</w:t>
      </w:r>
    </w:p>
    <w:p w14:paraId="00FD2671" w14:textId="5D6A1272" w:rsidR="00F67E3D" w:rsidRPr="00195872" w:rsidRDefault="00195872" w:rsidP="00195872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195872">
        <w:rPr>
          <w:rFonts w:ascii="Calibri" w:hAnsi="Calibri" w:cs="Calibri"/>
          <w:sz w:val="24"/>
          <w:szCs w:val="24"/>
        </w:rPr>
        <w:t>(</w:t>
      </w:r>
      <w:proofErr w:type="spellStart"/>
      <w:r w:rsidRPr="00195872">
        <w:rPr>
          <w:rFonts w:ascii="Calibri" w:hAnsi="Calibri" w:cs="Calibri"/>
          <w:sz w:val="24"/>
          <w:szCs w:val="24"/>
        </w:rPr>
        <w:t>dla</w:t>
      </w:r>
      <w:proofErr w:type="spellEnd"/>
      <w:r w:rsidRPr="0019587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95872">
        <w:rPr>
          <w:rFonts w:ascii="Calibri" w:hAnsi="Calibri" w:cs="Calibri"/>
          <w:sz w:val="24"/>
          <w:szCs w:val="24"/>
        </w:rPr>
        <w:t>pracodawcy</w:t>
      </w:r>
      <w:proofErr w:type="spellEnd"/>
      <w:r w:rsidR="007135CE" w:rsidRPr="00195872">
        <w:rPr>
          <w:rFonts w:ascii="Calibri" w:hAnsi="Calibri" w:cs="Calibri"/>
          <w:sz w:val="24"/>
          <w:szCs w:val="24"/>
        </w:rPr>
        <w:t xml:space="preserve"> </w:t>
      </w:r>
      <w:r w:rsidR="00D52AEC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195872">
        <w:rPr>
          <w:rFonts w:ascii="Calibri" w:hAnsi="Calibri" w:cs="Calibri"/>
          <w:sz w:val="24"/>
          <w:szCs w:val="24"/>
        </w:rPr>
        <w:t>opiekuna</w:t>
      </w:r>
      <w:proofErr w:type="spellEnd"/>
      <w:r w:rsidRPr="0019587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95872">
        <w:rPr>
          <w:rFonts w:ascii="Calibri" w:hAnsi="Calibri" w:cs="Calibri"/>
          <w:sz w:val="24"/>
          <w:szCs w:val="24"/>
        </w:rPr>
        <w:t>praktyk</w:t>
      </w:r>
      <w:proofErr w:type="spellEnd"/>
      <w:r w:rsidRPr="0019587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95872">
        <w:rPr>
          <w:rFonts w:ascii="Calibri" w:hAnsi="Calibri" w:cs="Calibri"/>
          <w:sz w:val="24"/>
          <w:szCs w:val="24"/>
        </w:rPr>
        <w:t>studenta</w:t>
      </w:r>
      <w:proofErr w:type="spellEnd"/>
      <w:r w:rsidRPr="00195872">
        <w:rPr>
          <w:rFonts w:ascii="Calibri" w:hAnsi="Calibri" w:cs="Calibri"/>
          <w:sz w:val="24"/>
          <w:szCs w:val="24"/>
        </w:rPr>
        <w:t>)</w:t>
      </w:r>
    </w:p>
    <w:p w14:paraId="0AB85B40" w14:textId="44CACE6A" w:rsidR="00F67E3D" w:rsidRPr="00195872" w:rsidRDefault="00195872" w:rsidP="00195872">
      <w:pPr>
        <w:spacing w:after="0"/>
        <w:jc w:val="both"/>
        <w:rPr>
          <w:rFonts w:ascii="Calibri" w:hAnsi="Calibri" w:cs="Calibri"/>
          <w:sz w:val="20"/>
          <w:szCs w:val="20"/>
        </w:rPr>
      </w:pPr>
      <w:proofErr w:type="spellStart"/>
      <w:r w:rsidRPr="00195872">
        <w:rPr>
          <w:rFonts w:ascii="Calibri" w:hAnsi="Calibri" w:cs="Calibri"/>
          <w:sz w:val="20"/>
          <w:szCs w:val="20"/>
        </w:rPr>
        <w:t>Prosimy</w:t>
      </w:r>
      <w:proofErr w:type="spellEnd"/>
      <w:r w:rsidRPr="00195872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195872">
        <w:rPr>
          <w:rFonts w:ascii="Calibri" w:hAnsi="Calibri" w:cs="Calibri"/>
          <w:sz w:val="20"/>
          <w:szCs w:val="20"/>
        </w:rPr>
        <w:t>wypełnienie</w:t>
      </w:r>
      <w:proofErr w:type="spellEnd"/>
      <w:r w:rsidRPr="0019587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95872">
        <w:rPr>
          <w:rFonts w:ascii="Calibri" w:hAnsi="Calibri" w:cs="Calibri"/>
          <w:sz w:val="20"/>
          <w:szCs w:val="20"/>
        </w:rPr>
        <w:t>poniższej</w:t>
      </w:r>
      <w:proofErr w:type="spellEnd"/>
      <w:r w:rsidRPr="0019587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95872">
        <w:rPr>
          <w:rFonts w:ascii="Calibri" w:hAnsi="Calibri" w:cs="Calibri"/>
          <w:sz w:val="20"/>
          <w:szCs w:val="20"/>
        </w:rPr>
        <w:t>ankiety</w:t>
      </w:r>
      <w:proofErr w:type="spellEnd"/>
      <w:r w:rsidRPr="00195872">
        <w:rPr>
          <w:rFonts w:ascii="Calibri" w:hAnsi="Calibri" w:cs="Calibri"/>
          <w:sz w:val="20"/>
          <w:szCs w:val="20"/>
        </w:rPr>
        <w:t xml:space="preserve"> po </w:t>
      </w:r>
      <w:proofErr w:type="spellStart"/>
      <w:r w:rsidRPr="00195872">
        <w:rPr>
          <w:rFonts w:ascii="Calibri" w:hAnsi="Calibri" w:cs="Calibri"/>
          <w:sz w:val="20"/>
          <w:szCs w:val="20"/>
        </w:rPr>
        <w:t>zakończeniu</w:t>
      </w:r>
      <w:proofErr w:type="spellEnd"/>
      <w:r w:rsidRPr="0019587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95872">
        <w:rPr>
          <w:rFonts w:ascii="Calibri" w:hAnsi="Calibri" w:cs="Calibri"/>
          <w:sz w:val="20"/>
          <w:szCs w:val="20"/>
        </w:rPr>
        <w:t>praktyki</w:t>
      </w:r>
      <w:proofErr w:type="spellEnd"/>
      <w:r w:rsidRPr="0019587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95872">
        <w:rPr>
          <w:rFonts w:ascii="Calibri" w:hAnsi="Calibri" w:cs="Calibri"/>
          <w:sz w:val="20"/>
          <w:szCs w:val="20"/>
        </w:rPr>
        <w:t>przez</w:t>
      </w:r>
      <w:proofErr w:type="spellEnd"/>
      <w:r w:rsidRPr="0019587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95872">
        <w:rPr>
          <w:rFonts w:ascii="Calibri" w:hAnsi="Calibri" w:cs="Calibri"/>
          <w:sz w:val="20"/>
          <w:szCs w:val="20"/>
        </w:rPr>
        <w:t>studenta</w:t>
      </w:r>
      <w:proofErr w:type="spellEnd"/>
      <w:r w:rsidRPr="00195872">
        <w:rPr>
          <w:rFonts w:ascii="Calibri" w:hAnsi="Calibri" w:cs="Calibri"/>
          <w:sz w:val="20"/>
          <w:szCs w:val="20"/>
        </w:rPr>
        <w:t>.</w:t>
      </w:r>
      <w:r w:rsidR="007135CE" w:rsidRPr="0019587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7135CE" w:rsidRPr="00195872">
        <w:rPr>
          <w:rFonts w:ascii="Calibri" w:hAnsi="Calibri" w:cs="Calibri"/>
          <w:sz w:val="20"/>
          <w:szCs w:val="20"/>
        </w:rPr>
        <w:t>Ankieta</w:t>
      </w:r>
      <w:proofErr w:type="spellEnd"/>
      <w:r w:rsidR="007135CE" w:rsidRPr="00195872">
        <w:rPr>
          <w:rFonts w:ascii="Calibri" w:hAnsi="Calibri" w:cs="Calibri"/>
          <w:sz w:val="20"/>
          <w:szCs w:val="20"/>
        </w:rPr>
        <w:t xml:space="preserve"> ma </w:t>
      </w:r>
      <w:proofErr w:type="spellStart"/>
      <w:r w:rsidR="007135CE" w:rsidRPr="00195872">
        <w:rPr>
          <w:rFonts w:ascii="Calibri" w:hAnsi="Calibri" w:cs="Calibri"/>
          <w:sz w:val="20"/>
          <w:szCs w:val="20"/>
        </w:rPr>
        <w:t>na</w:t>
      </w:r>
      <w:proofErr w:type="spellEnd"/>
      <w:r w:rsidR="007135CE" w:rsidRPr="0019587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7135CE" w:rsidRPr="00195872">
        <w:rPr>
          <w:rFonts w:ascii="Calibri" w:hAnsi="Calibri" w:cs="Calibri"/>
          <w:sz w:val="20"/>
          <w:szCs w:val="20"/>
        </w:rPr>
        <w:t>celu</w:t>
      </w:r>
      <w:proofErr w:type="spellEnd"/>
      <w:r w:rsidR="007135CE" w:rsidRPr="0019587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7135CE" w:rsidRPr="00195872">
        <w:rPr>
          <w:rFonts w:ascii="Calibri" w:hAnsi="Calibri" w:cs="Calibri"/>
          <w:sz w:val="20"/>
          <w:szCs w:val="20"/>
        </w:rPr>
        <w:t>zebranie</w:t>
      </w:r>
      <w:proofErr w:type="spellEnd"/>
      <w:r w:rsidR="007135CE" w:rsidRPr="0019587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7135CE" w:rsidRPr="00195872">
        <w:rPr>
          <w:rFonts w:ascii="Calibri" w:hAnsi="Calibri" w:cs="Calibri"/>
          <w:sz w:val="20"/>
          <w:szCs w:val="20"/>
        </w:rPr>
        <w:t>opinii</w:t>
      </w:r>
      <w:proofErr w:type="spellEnd"/>
      <w:r w:rsidR="007135CE" w:rsidRPr="0019587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7135CE" w:rsidRPr="00195872">
        <w:rPr>
          <w:rFonts w:ascii="Calibri" w:hAnsi="Calibri" w:cs="Calibri"/>
          <w:sz w:val="20"/>
          <w:szCs w:val="20"/>
        </w:rPr>
        <w:t>pomocnych</w:t>
      </w:r>
      <w:proofErr w:type="spellEnd"/>
      <w:r w:rsidR="007135CE" w:rsidRPr="00195872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="007135CE" w:rsidRPr="00195872">
        <w:rPr>
          <w:rFonts w:ascii="Calibri" w:hAnsi="Calibri" w:cs="Calibri"/>
          <w:sz w:val="20"/>
          <w:szCs w:val="20"/>
        </w:rPr>
        <w:t>doskonaleniu</w:t>
      </w:r>
      <w:proofErr w:type="spellEnd"/>
      <w:r w:rsidR="007135CE" w:rsidRPr="0019587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7135CE" w:rsidRPr="00195872">
        <w:rPr>
          <w:rFonts w:ascii="Calibri" w:hAnsi="Calibri" w:cs="Calibri"/>
          <w:sz w:val="20"/>
          <w:szCs w:val="20"/>
        </w:rPr>
        <w:t>jakości</w:t>
      </w:r>
      <w:proofErr w:type="spellEnd"/>
      <w:r w:rsidR="007135CE" w:rsidRPr="0019587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7135CE" w:rsidRPr="00195872">
        <w:rPr>
          <w:rFonts w:ascii="Calibri" w:hAnsi="Calibri" w:cs="Calibri"/>
          <w:sz w:val="20"/>
          <w:szCs w:val="20"/>
        </w:rPr>
        <w:t>kształcenia</w:t>
      </w:r>
      <w:proofErr w:type="spellEnd"/>
      <w:r w:rsidR="007135CE" w:rsidRPr="0019587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7135CE" w:rsidRPr="00195872">
        <w:rPr>
          <w:rFonts w:ascii="Calibri" w:hAnsi="Calibri" w:cs="Calibri"/>
          <w:sz w:val="20"/>
          <w:szCs w:val="20"/>
        </w:rPr>
        <w:t>na</w:t>
      </w:r>
      <w:proofErr w:type="spellEnd"/>
      <w:r w:rsidR="007135CE" w:rsidRPr="0019587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7135CE" w:rsidRPr="00195872">
        <w:rPr>
          <w:rFonts w:ascii="Calibri" w:hAnsi="Calibri" w:cs="Calibri"/>
          <w:sz w:val="20"/>
          <w:szCs w:val="20"/>
        </w:rPr>
        <w:t>Wydziale</w:t>
      </w:r>
      <w:proofErr w:type="spellEnd"/>
      <w:r w:rsidR="007135CE" w:rsidRPr="0019587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7135CE" w:rsidRPr="00195872">
        <w:rPr>
          <w:rFonts w:ascii="Calibri" w:hAnsi="Calibri" w:cs="Calibri"/>
          <w:sz w:val="20"/>
          <w:szCs w:val="20"/>
        </w:rPr>
        <w:t>Ekonomii</w:t>
      </w:r>
      <w:proofErr w:type="spellEnd"/>
      <w:r w:rsidR="007135CE" w:rsidRPr="0019587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7135CE" w:rsidRPr="00195872">
        <w:rPr>
          <w:rFonts w:ascii="Calibri" w:hAnsi="Calibri" w:cs="Calibri"/>
          <w:sz w:val="20"/>
          <w:szCs w:val="20"/>
        </w:rPr>
        <w:t>i</w:t>
      </w:r>
      <w:proofErr w:type="spellEnd"/>
      <w:r w:rsidR="007135CE" w:rsidRPr="0019587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7135CE" w:rsidRPr="00195872">
        <w:rPr>
          <w:rFonts w:ascii="Calibri" w:hAnsi="Calibri" w:cs="Calibri"/>
          <w:sz w:val="20"/>
          <w:szCs w:val="20"/>
        </w:rPr>
        <w:t>Finansów</w:t>
      </w:r>
      <w:proofErr w:type="spellEnd"/>
      <w:r w:rsidR="007135CE" w:rsidRPr="0019587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7135CE" w:rsidRPr="00195872">
        <w:rPr>
          <w:rFonts w:ascii="Calibri" w:hAnsi="Calibri" w:cs="Calibri"/>
          <w:sz w:val="20"/>
          <w:szCs w:val="20"/>
        </w:rPr>
        <w:t>UwB</w:t>
      </w:r>
      <w:proofErr w:type="spellEnd"/>
      <w:r w:rsidR="007135CE" w:rsidRPr="00195872">
        <w:rPr>
          <w:rFonts w:ascii="Calibri" w:hAnsi="Calibri" w:cs="Calibri"/>
          <w:sz w:val="20"/>
          <w:szCs w:val="20"/>
        </w:rPr>
        <w:t xml:space="preserve">. </w:t>
      </w:r>
    </w:p>
    <w:p w14:paraId="5D916171" w14:textId="77777777" w:rsidR="00F67E3D" w:rsidRPr="00195872" w:rsidRDefault="00195872" w:rsidP="00195872">
      <w:pPr>
        <w:pStyle w:val="Nagwek2"/>
        <w:spacing w:before="0"/>
        <w:rPr>
          <w:rFonts w:ascii="Calibri" w:hAnsi="Calibri" w:cs="Calibri"/>
          <w:color w:val="auto"/>
          <w:sz w:val="24"/>
          <w:szCs w:val="24"/>
        </w:rPr>
      </w:pPr>
      <w:r w:rsidRPr="00195872">
        <w:rPr>
          <w:rFonts w:ascii="Calibri" w:hAnsi="Calibri" w:cs="Calibri"/>
          <w:color w:val="auto"/>
          <w:sz w:val="24"/>
          <w:szCs w:val="24"/>
        </w:rPr>
        <w:t>Metryczka</w:t>
      </w:r>
    </w:p>
    <w:p w14:paraId="2D54246D" w14:textId="6F0054F9" w:rsidR="00F67E3D" w:rsidRPr="00195872" w:rsidRDefault="00195872" w:rsidP="00195872">
      <w:pPr>
        <w:spacing w:after="0"/>
        <w:rPr>
          <w:rFonts w:ascii="Calibri" w:hAnsi="Calibri" w:cs="Calibri"/>
          <w:sz w:val="24"/>
          <w:szCs w:val="24"/>
        </w:rPr>
      </w:pPr>
      <w:r w:rsidRPr="00195872">
        <w:rPr>
          <w:rFonts w:ascii="Calibri" w:hAnsi="Calibri" w:cs="Calibri"/>
          <w:sz w:val="24"/>
          <w:szCs w:val="24"/>
        </w:rPr>
        <w:t xml:space="preserve">1. </w:t>
      </w:r>
      <w:proofErr w:type="spellStart"/>
      <w:r w:rsidRPr="00195872">
        <w:rPr>
          <w:rFonts w:ascii="Calibri" w:hAnsi="Calibri" w:cs="Calibri"/>
          <w:sz w:val="24"/>
          <w:szCs w:val="24"/>
        </w:rPr>
        <w:t>Nazwa</w:t>
      </w:r>
      <w:proofErr w:type="spellEnd"/>
      <w:r w:rsidRPr="0019587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7135CE" w:rsidRPr="00195872">
        <w:rPr>
          <w:rFonts w:ascii="Calibri" w:hAnsi="Calibri" w:cs="Calibri"/>
          <w:sz w:val="24"/>
          <w:szCs w:val="24"/>
        </w:rPr>
        <w:t>przedsiebiorstwa</w:t>
      </w:r>
      <w:proofErr w:type="spellEnd"/>
      <w:r w:rsidR="00347A8E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="00347A8E">
        <w:rPr>
          <w:rFonts w:ascii="Calibri" w:hAnsi="Calibri" w:cs="Calibri"/>
          <w:sz w:val="24"/>
          <w:szCs w:val="24"/>
        </w:rPr>
        <w:t>opcjonalnie</w:t>
      </w:r>
      <w:proofErr w:type="spellEnd"/>
      <w:r w:rsidR="00347A8E">
        <w:rPr>
          <w:rFonts w:ascii="Calibri" w:hAnsi="Calibri" w:cs="Calibri"/>
          <w:sz w:val="24"/>
          <w:szCs w:val="24"/>
        </w:rPr>
        <w:t>)</w:t>
      </w:r>
      <w:r w:rsidRPr="00195872">
        <w:rPr>
          <w:rFonts w:ascii="Calibri" w:hAnsi="Calibri" w:cs="Calibri"/>
          <w:sz w:val="24"/>
          <w:szCs w:val="24"/>
        </w:rPr>
        <w:t>: ______________________________________</w:t>
      </w:r>
    </w:p>
    <w:p w14:paraId="100628D7" w14:textId="77777777" w:rsidR="00F67E3D" w:rsidRPr="00195872" w:rsidRDefault="00195872" w:rsidP="00195872">
      <w:pPr>
        <w:spacing w:after="0"/>
        <w:rPr>
          <w:rFonts w:ascii="Calibri" w:hAnsi="Calibri" w:cs="Calibri"/>
          <w:sz w:val="24"/>
          <w:szCs w:val="24"/>
        </w:rPr>
      </w:pPr>
      <w:r w:rsidRPr="00195872">
        <w:rPr>
          <w:rFonts w:ascii="Calibri" w:hAnsi="Calibri" w:cs="Calibri"/>
          <w:sz w:val="24"/>
          <w:szCs w:val="24"/>
        </w:rPr>
        <w:t>2. Branża/sektor działalności: _________________________________________</w:t>
      </w:r>
    </w:p>
    <w:p w14:paraId="57597F45" w14:textId="4ED4E051" w:rsidR="00F67E3D" w:rsidRPr="00195872" w:rsidRDefault="00195872" w:rsidP="00195872">
      <w:pPr>
        <w:spacing w:after="0"/>
        <w:rPr>
          <w:rFonts w:ascii="Calibri" w:hAnsi="Calibri" w:cs="Calibri"/>
          <w:sz w:val="24"/>
          <w:szCs w:val="24"/>
        </w:rPr>
      </w:pPr>
      <w:r w:rsidRPr="00195872">
        <w:rPr>
          <w:rFonts w:ascii="Calibri" w:hAnsi="Calibri" w:cs="Calibri"/>
          <w:sz w:val="24"/>
          <w:szCs w:val="24"/>
        </w:rPr>
        <w:t xml:space="preserve">3. </w:t>
      </w:r>
      <w:proofErr w:type="spellStart"/>
      <w:r w:rsidRPr="00195872">
        <w:rPr>
          <w:rFonts w:ascii="Calibri" w:hAnsi="Calibri" w:cs="Calibri"/>
          <w:sz w:val="24"/>
          <w:szCs w:val="24"/>
        </w:rPr>
        <w:t>Stanowisko</w:t>
      </w:r>
      <w:proofErr w:type="spellEnd"/>
      <w:r w:rsidR="007135CE" w:rsidRPr="0019587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95872">
        <w:rPr>
          <w:rFonts w:ascii="Calibri" w:hAnsi="Calibri" w:cs="Calibri"/>
          <w:sz w:val="24"/>
          <w:szCs w:val="24"/>
        </w:rPr>
        <w:t>opiekun</w:t>
      </w:r>
      <w:r w:rsidR="007135CE" w:rsidRPr="00195872">
        <w:rPr>
          <w:rFonts w:ascii="Calibri" w:hAnsi="Calibri" w:cs="Calibri"/>
          <w:sz w:val="24"/>
          <w:szCs w:val="24"/>
        </w:rPr>
        <w:t>a</w:t>
      </w:r>
      <w:proofErr w:type="spellEnd"/>
      <w:r w:rsidRPr="0019587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95872">
        <w:rPr>
          <w:rFonts w:ascii="Calibri" w:hAnsi="Calibri" w:cs="Calibri"/>
          <w:sz w:val="24"/>
          <w:szCs w:val="24"/>
        </w:rPr>
        <w:t>praktyk</w:t>
      </w:r>
      <w:proofErr w:type="spellEnd"/>
      <w:r w:rsidRPr="00195872">
        <w:rPr>
          <w:rFonts w:ascii="Calibri" w:hAnsi="Calibri" w:cs="Calibri"/>
          <w:sz w:val="24"/>
          <w:szCs w:val="24"/>
        </w:rPr>
        <w:t>: _________________________________________</w:t>
      </w:r>
    </w:p>
    <w:p w14:paraId="4D78D4CE" w14:textId="567F13E9" w:rsidR="00F67E3D" w:rsidRPr="00195872" w:rsidRDefault="00195872" w:rsidP="00195872">
      <w:pPr>
        <w:spacing w:after="0"/>
        <w:rPr>
          <w:rFonts w:ascii="Calibri" w:hAnsi="Calibri" w:cs="Calibri"/>
          <w:sz w:val="24"/>
          <w:szCs w:val="24"/>
        </w:rPr>
      </w:pPr>
      <w:r w:rsidRPr="00195872">
        <w:rPr>
          <w:rFonts w:ascii="Calibri" w:hAnsi="Calibri" w:cs="Calibri"/>
          <w:sz w:val="24"/>
          <w:szCs w:val="24"/>
        </w:rPr>
        <w:t xml:space="preserve">5. </w:t>
      </w:r>
      <w:proofErr w:type="spellStart"/>
      <w:r w:rsidRPr="00195872">
        <w:rPr>
          <w:rFonts w:ascii="Calibri" w:hAnsi="Calibri" w:cs="Calibri"/>
          <w:sz w:val="24"/>
          <w:szCs w:val="24"/>
        </w:rPr>
        <w:t>Okres</w:t>
      </w:r>
      <w:proofErr w:type="spellEnd"/>
      <w:r w:rsidR="007135CE" w:rsidRPr="0019587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95872">
        <w:rPr>
          <w:rFonts w:ascii="Calibri" w:hAnsi="Calibri" w:cs="Calibri"/>
          <w:sz w:val="24"/>
          <w:szCs w:val="24"/>
        </w:rPr>
        <w:t>odbywania</w:t>
      </w:r>
      <w:proofErr w:type="spellEnd"/>
      <w:r w:rsidRPr="0019587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95872">
        <w:rPr>
          <w:rFonts w:ascii="Calibri" w:hAnsi="Calibri" w:cs="Calibri"/>
          <w:sz w:val="24"/>
          <w:szCs w:val="24"/>
        </w:rPr>
        <w:t>praktyk</w:t>
      </w:r>
      <w:proofErr w:type="spellEnd"/>
      <w:r w:rsidRPr="00195872">
        <w:rPr>
          <w:rFonts w:ascii="Calibri" w:hAnsi="Calibri" w:cs="Calibri"/>
          <w:sz w:val="24"/>
          <w:szCs w:val="24"/>
        </w:rPr>
        <w:t>: ____________________________________________</w:t>
      </w:r>
    </w:p>
    <w:p w14:paraId="2F88C525" w14:textId="642BAE7B" w:rsidR="00F67E3D" w:rsidRPr="00195872" w:rsidRDefault="00195872" w:rsidP="00195872">
      <w:pPr>
        <w:spacing w:after="0"/>
        <w:rPr>
          <w:rFonts w:ascii="Calibri" w:hAnsi="Calibri" w:cs="Calibri"/>
          <w:sz w:val="24"/>
          <w:szCs w:val="24"/>
        </w:rPr>
      </w:pPr>
      <w:proofErr w:type="spellStart"/>
      <w:r w:rsidRPr="00195872">
        <w:rPr>
          <w:rFonts w:ascii="Calibri" w:hAnsi="Calibri" w:cs="Calibri"/>
          <w:sz w:val="24"/>
          <w:szCs w:val="24"/>
        </w:rPr>
        <w:t>Prosimy</w:t>
      </w:r>
      <w:proofErr w:type="spellEnd"/>
      <w:r w:rsidRPr="00195872">
        <w:rPr>
          <w:rFonts w:ascii="Calibri" w:hAnsi="Calibri" w:cs="Calibri"/>
          <w:sz w:val="24"/>
          <w:szCs w:val="24"/>
        </w:rPr>
        <w:t xml:space="preserve"> o </w:t>
      </w:r>
      <w:proofErr w:type="spellStart"/>
      <w:r w:rsidRPr="00195872">
        <w:rPr>
          <w:rFonts w:ascii="Calibri" w:hAnsi="Calibri" w:cs="Calibri"/>
          <w:sz w:val="24"/>
          <w:szCs w:val="24"/>
        </w:rPr>
        <w:t>ocenę</w:t>
      </w:r>
      <w:proofErr w:type="spellEnd"/>
      <w:r w:rsidRPr="0019587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95872">
        <w:rPr>
          <w:rFonts w:ascii="Calibri" w:hAnsi="Calibri" w:cs="Calibri"/>
          <w:sz w:val="24"/>
          <w:szCs w:val="24"/>
        </w:rPr>
        <w:t>poniższych</w:t>
      </w:r>
      <w:proofErr w:type="spellEnd"/>
      <w:r w:rsidRPr="00195872">
        <w:rPr>
          <w:rFonts w:ascii="Calibri" w:hAnsi="Calibri" w:cs="Calibri"/>
          <w:sz w:val="24"/>
          <w:szCs w:val="24"/>
        </w:rPr>
        <w:t xml:space="preserve"> aspektów w skali od 1 do 5, gdzie:</w:t>
      </w:r>
    </w:p>
    <w:p w14:paraId="2CFFDBE8" w14:textId="77777777" w:rsidR="00F67E3D" w:rsidRPr="00195872" w:rsidRDefault="00195872" w:rsidP="00195872">
      <w:pPr>
        <w:spacing w:after="0"/>
        <w:rPr>
          <w:rFonts w:ascii="Calibri" w:hAnsi="Calibri" w:cs="Calibri"/>
          <w:sz w:val="24"/>
          <w:szCs w:val="24"/>
        </w:rPr>
      </w:pPr>
      <w:r w:rsidRPr="00195872">
        <w:rPr>
          <w:rFonts w:ascii="Calibri" w:hAnsi="Calibri" w:cs="Calibri"/>
          <w:sz w:val="24"/>
          <w:szCs w:val="24"/>
        </w:rPr>
        <w:t>1 – zdecydowanie nie / bardzo słabo, 5 – zdecydowanie tak / bardzo dobrze</w:t>
      </w:r>
    </w:p>
    <w:p w14:paraId="6EA42759" w14:textId="77777777" w:rsidR="00F67E3D" w:rsidRPr="00195872" w:rsidRDefault="00195872" w:rsidP="00195872">
      <w:pPr>
        <w:pStyle w:val="Nagwek2"/>
        <w:spacing w:before="0"/>
        <w:rPr>
          <w:rFonts w:ascii="Calibri" w:hAnsi="Calibri" w:cs="Calibri"/>
          <w:color w:val="auto"/>
          <w:sz w:val="24"/>
          <w:szCs w:val="24"/>
        </w:rPr>
      </w:pPr>
      <w:r w:rsidRPr="00195872">
        <w:rPr>
          <w:rFonts w:ascii="Calibri" w:hAnsi="Calibri" w:cs="Calibri"/>
          <w:color w:val="auto"/>
          <w:sz w:val="24"/>
          <w:szCs w:val="24"/>
        </w:rPr>
        <w:t>Pytania główne</w:t>
      </w:r>
    </w:p>
    <w:p w14:paraId="2A8679E5" w14:textId="77777777" w:rsidR="00F67E3D" w:rsidRPr="00195872" w:rsidRDefault="00195872" w:rsidP="00195872">
      <w:pPr>
        <w:spacing w:after="0"/>
        <w:rPr>
          <w:rFonts w:ascii="Calibri" w:hAnsi="Calibri" w:cs="Calibri"/>
          <w:sz w:val="24"/>
          <w:szCs w:val="24"/>
        </w:rPr>
      </w:pPr>
      <w:r w:rsidRPr="00195872">
        <w:rPr>
          <w:rFonts w:ascii="Calibri" w:hAnsi="Calibri" w:cs="Calibri"/>
          <w:sz w:val="24"/>
          <w:szCs w:val="24"/>
        </w:rPr>
        <w:t>1. Czy student wykazał się odpowiednim przygotowaniem teoretycznym do realizacji powierzonych zadań?</w:t>
      </w:r>
    </w:p>
    <w:p w14:paraId="03FF03B6" w14:textId="77777777" w:rsidR="00F67E3D" w:rsidRPr="00195872" w:rsidRDefault="00195872" w:rsidP="00195872">
      <w:pPr>
        <w:spacing w:after="0"/>
        <w:rPr>
          <w:rFonts w:ascii="Calibri" w:hAnsi="Calibri" w:cs="Calibri"/>
          <w:sz w:val="24"/>
          <w:szCs w:val="24"/>
        </w:rPr>
      </w:pPr>
      <w:r w:rsidRPr="00195872">
        <w:rPr>
          <w:rFonts w:ascii="Segoe UI Symbol" w:hAnsi="Segoe UI Symbol" w:cs="Segoe UI Symbol"/>
          <w:sz w:val="24"/>
          <w:szCs w:val="24"/>
        </w:rPr>
        <w:t>☐</w:t>
      </w:r>
      <w:r w:rsidRPr="00195872">
        <w:rPr>
          <w:rFonts w:ascii="Calibri" w:hAnsi="Calibri" w:cs="Calibri"/>
          <w:sz w:val="24"/>
          <w:szCs w:val="24"/>
        </w:rPr>
        <w:t xml:space="preserve"> 1 </w:t>
      </w:r>
      <w:r w:rsidRPr="00195872">
        <w:rPr>
          <w:rFonts w:ascii="Segoe UI Symbol" w:hAnsi="Segoe UI Symbol" w:cs="Segoe UI Symbol"/>
          <w:sz w:val="24"/>
          <w:szCs w:val="24"/>
        </w:rPr>
        <w:t>☐</w:t>
      </w:r>
      <w:r w:rsidRPr="00195872">
        <w:rPr>
          <w:rFonts w:ascii="Calibri" w:hAnsi="Calibri" w:cs="Calibri"/>
          <w:sz w:val="24"/>
          <w:szCs w:val="24"/>
        </w:rPr>
        <w:t xml:space="preserve"> 2 </w:t>
      </w:r>
      <w:r w:rsidRPr="00195872">
        <w:rPr>
          <w:rFonts w:ascii="Segoe UI Symbol" w:hAnsi="Segoe UI Symbol" w:cs="Segoe UI Symbol"/>
          <w:sz w:val="24"/>
          <w:szCs w:val="24"/>
        </w:rPr>
        <w:t>☐</w:t>
      </w:r>
      <w:r w:rsidRPr="00195872">
        <w:rPr>
          <w:rFonts w:ascii="Calibri" w:hAnsi="Calibri" w:cs="Calibri"/>
          <w:sz w:val="24"/>
          <w:szCs w:val="24"/>
        </w:rPr>
        <w:t xml:space="preserve"> 3 </w:t>
      </w:r>
      <w:r w:rsidRPr="00195872">
        <w:rPr>
          <w:rFonts w:ascii="Segoe UI Symbol" w:hAnsi="Segoe UI Symbol" w:cs="Segoe UI Symbol"/>
          <w:sz w:val="24"/>
          <w:szCs w:val="24"/>
        </w:rPr>
        <w:t>☐</w:t>
      </w:r>
      <w:r w:rsidRPr="00195872">
        <w:rPr>
          <w:rFonts w:ascii="Calibri" w:hAnsi="Calibri" w:cs="Calibri"/>
          <w:sz w:val="24"/>
          <w:szCs w:val="24"/>
        </w:rPr>
        <w:t xml:space="preserve"> 4 </w:t>
      </w:r>
      <w:r w:rsidRPr="00195872">
        <w:rPr>
          <w:rFonts w:ascii="Segoe UI Symbol" w:hAnsi="Segoe UI Symbol" w:cs="Segoe UI Symbol"/>
          <w:sz w:val="24"/>
          <w:szCs w:val="24"/>
        </w:rPr>
        <w:t>☐</w:t>
      </w:r>
      <w:r w:rsidRPr="00195872">
        <w:rPr>
          <w:rFonts w:ascii="Calibri" w:hAnsi="Calibri" w:cs="Calibri"/>
          <w:sz w:val="24"/>
          <w:szCs w:val="24"/>
        </w:rPr>
        <w:t xml:space="preserve"> 5</w:t>
      </w:r>
    </w:p>
    <w:p w14:paraId="693E1576" w14:textId="77777777" w:rsidR="00F67E3D" w:rsidRPr="00195872" w:rsidRDefault="00195872" w:rsidP="00195872">
      <w:pPr>
        <w:spacing w:after="0"/>
        <w:rPr>
          <w:rFonts w:ascii="Calibri" w:hAnsi="Calibri" w:cs="Calibri"/>
          <w:sz w:val="24"/>
          <w:szCs w:val="24"/>
        </w:rPr>
      </w:pPr>
      <w:r w:rsidRPr="00195872">
        <w:rPr>
          <w:rFonts w:ascii="Calibri" w:hAnsi="Calibri" w:cs="Calibri"/>
          <w:sz w:val="24"/>
          <w:szCs w:val="24"/>
        </w:rPr>
        <w:t>2. Czy student wykazał zaangażowanie i odpowiednią postawę w trakcie praktyki (samodzielność, inicjatywa, punktualność, odpowiedzialność)?</w:t>
      </w:r>
    </w:p>
    <w:p w14:paraId="0DCA407D" w14:textId="77777777" w:rsidR="00F67E3D" w:rsidRPr="00195872" w:rsidRDefault="00195872" w:rsidP="00195872">
      <w:pPr>
        <w:spacing w:after="0"/>
        <w:rPr>
          <w:rFonts w:ascii="Calibri" w:hAnsi="Calibri" w:cs="Calibri"/>
          <w:sz w:val="24"/>
          <w:szCs w:val="24"/>
        </w:rPr>
      </w:pPr>
      <w:r w:rsidRPr="00195872">
        <w:rPr>
          <w:rFonts w:ascii="Segoe UI Symbol" w:hAnsi="Segoe UI Symbol" w:cs="Segoe UI Symbol"/>
          <w:sz w:val="24"/>
          <w:szCs w:val="24"/>
        </w:rPr>
        <w:t>☐</w:t>
      </w:r>
      <w:r w:rsidRPr="00195872">
        <w:rPr>
          <w:rFonts w:ascii="Calibri" w:hAnsi="Calibri" w:cs="Calibri"/>
          <w:sz w:val="24"/>
          <w:szCs w:val="24"/>
        </w:rPr>
        <w:t xml:space="preserve"> 1 </w:t>
      </w:r>
      <w:r w:rsidRPr="00195872">
        <w:rPr>
          <w:rFonts w:ascii="Segoe UI Symbol" w:hAnsi="Segoe UI Symbol" w:cs="Segoe UI Symbol"/>
          <w:sz w:val="24"/>
          <w:szCs w:val="24"/>
        </w:rPr>
        <w:t>☐</w:t>
      </w:r>
      <w:r w:rsidRPr="00195872">
        <w:rPr>
          <w:rFonts w:ascii="Calibri" w:hAnsi="Calibri" w:cs="Calibri"/>
          <w:sz w:val="24"/>
          <w:szCs w:val="24"/>
        </w:rPr>
        <w:t xml:space="preserve"> 2 </w:t>
      </w:r>
      <w:r w:rsidRPr="00195872">
        <w:rPr>
          <w:rFonts w:ascii="Segoe UI Symbol" w:hAnsi="Segoe UI Symbol" w:cs="Segoe UI Symbol"/>
          <w:sz w:val="24"/>
          <w:szCs w:val="24"/>
        </w:rPr>
        <w:t>☐</w:t>
      </w:r>
      <w:r w:rsidRPr="00195872">
        <w:rPr>
          <w:rFonts w:ascii="Calibri" w:hAnsi="Calibri" w:cs="Calibri"/>
          <w:sz w:val="24"/>
          <w:szCs w:val="24"/>
        </w:rPr>
        <w:t xml:space="preserve"> 3 </w:t>
      </w:r>
      <w:r w:rsidRPr="00195872">
        <w:rPr>
          <w:rFonts w:ascii="Segoe UI Symbol" w:hAnsi="Segoe UI Symbol" w:cs="Segoe UI Symbol"/>
          <w:sz w:val="24"/>
          <w:szCs w:val="24"/>
        </w:rPr>
        <w:t>☐</w:t>
      </w:r>
      <w:r w:rsidRPr="00195872">
        <w:rPr>
          <w:rFonts w:ascii="Calibri" w:hAnsi="Calibri" w:cs="Calibri"/>
          <w:sz w:val="24"/>
          <w:szCs w:val="24"/>
        </w:rPr>
        <w:t xml:space="preserve"> 4 </w:t>
      </w:r>
      <w:r w:rsidRPr="00195872">
        <w:rPr>
          <w:rFonts w:ascii="Segoe UI Symbol" w:hAnsi="Segoe UI Symbol" w:cs="Segoe UI Symbol"/>
          <w:sz w:val="24"/>
          <w:szCs w:val="24"/>
        </w:rPr>
        <w:t>☐</w:t>
      </w:r>
      <w:r w:rsidRPr="00195872">
        <w:rPr>
          <w:rFonts w:ascii="Calibri" w:hAnsi="Calibri" w:cs="Calibri"/>
          <w:sz w:val="24"/>
          <w:szCs w:val="24"/>
        </w:rPr>
        <w:t xml:space="preserve"> 5</w:t>
      </w:r>
    </w:p>
    <w:p w14:paraId="2318AF1D" w14:textId="77777777" w:rsidR="00F67E3D" w:rsidRPr="00195872" w:rsidRDefault="00195872" w:rsidP="00195872">
      <w:pPr>
        <w:spacing w:after="0"/>
        <w:rPr>
          <w:rFonts w:ascii="Calibri" w:hAnsi="Calibri" w:cs="Calibri"/>
          <w:sz w:val="24"/>
          <w:szCs w:val="24"/>
        </w:rPr>
      </w:pPr>
      <w:r w:rsidRPr="00195872">
        <w:rPr>
          <w:rFonts w:ascii="Calibri" w:hAnsi="Calibri" w:cs="Calibri"/>
          <w:sz w:val="24"/>
          <w:szCs w:val="24"/>
        </w:rPr>
        <w:t>3. Czy zakres przekazanych studentowi zadań był zgodny z kierunkiem jego studiów?</w:t>
      </w:r>
    </w:p>
    <w:p w14:paraId="0502ABC1" w14:textId="77777777" w:rsidR="00F67E3D" w:rsidRPr="00195872" w:rsidRDefault="00195872" w:rsidP="00195872">
      <w:pPr>
        <w:spacing w:after="0"/>
        <w:rPr>
          <w:rFonts w:ascii="Calibri" w:hAnsi="Calibri" w:cs="Calibri"/>
          <w:sz w:val="24"/>
          <w:szCs w:val="24"/>
        </w:rPr>
      </w:pPr>
      <w:r w:rsidRPr="00195872">
        <w:rPr>
          <w:rFonts w:ascii="Segoe UI Symbol" w:hAnsi="Segoe UI Symbol" w:cs="Segoe UI Symbol"/>
          <w:sz w:val="24"/>
          <w:szCs w:val="24"/>
        </w:rPr>
        <w:t>☐</w:t>
      </w:r>
      <w:r w:rsidRPr="00195872">
        <w:rPr>
          <w:rFonts w:ascii="Calibri" w:hAnsi="Calibri" w:cs="Calibri"/>
          <w:sz w:val="24"/>
          <w:szCs w:val="24"/>
        </w:rPr>
        <w:t xml:space="preserve"> 1 </w:t>
      </w:r>
      <w:r w:rsidRPr="00195872">
        <w:rPr>
          <w:rFonts w:ascii="Segoe UI Symbol" w:hAnsi="Segoe UI Symbol" w:cs="Segoe UI Symbol"/>
          <w:sz w:val="24"/>
          <w:szCs w:val="24"/>
        </w:rPr>
        <w:t>☐</w:t>
      </w:r>
      <w:r w:rsidRPr="00195872">
        <w:rPr>
          <w:rFonts w:ascii="Calibri" w:hAnsi="Calibri" w:cs="Calibri"/>
          <w:sz w:val="24"/>
          <w:szCs w:val="24"/>
        </w:rPr>
        <w:t xml:space="preserve"> 2 </w:t>
      </w:r>
      <w:r w:rsidRPr="00195872">
        <w:rPr>
          <w:rFonts w:ascii="Segoe UI Symbol" w:hAnsi="Segoe UI Symbol" w:cs="Segoe UI Symbol"/>
          <w:sz w:val="24"/>
          <w:szCs w:val="24"/>
        </w:rPr>
        <w:t>☐</w:t>
      </w:r>
      <w:r w:rsidRPr="00195872">
        <w:rPr>
          <w:rFonts w:ascii="Calibri" w:hAnsi="Calibri" w:cs="Calibri"/>
          <w:sz w:val="24"/>
          <w:szCs w:val="24"/>
        </w:rPr>
        <w:t xml:space="preserve"> 3 </w:t>
      </w:r>
      <w:r w:rsidRPr="00195872">
        <w:rPr>
          <w:rFonts w:ascii="Segoe UI Symbol" w:hAnsi="Segoe UI Symbol" w:cs="Segoe UI Symbol"/>
          <w:sz w:val="24"/>
          <w:szCs w:val="24"/>
        </w:rPr>
        <w:t>☐</w:t>
      </w:r>
      <w:r w:rsidRPr="00195872">
        <w:rPr>
          <w:rFonts w:ascii="Calibri" w:hAnsi="Calibri" w:cs="Calibri"/>
          <w:sz w:val="24"/>
          <w:szCs w:val="24"/>
        </w:rPr>
        <w:t xml:space="preserve"> 4 </w:t>
      </w:r>
      <w:r w:rsidRPr="00195872">
        <w:rPr>
          <w:rFonts w:ascii="Segoe UI Symbol" w:hAnsi="Segoe UI Symbol" w:cs="Segoe UI Symbol"/>
          <w:sz w:val="24"/>
          <w:szCs w:val="24"/>
        </w:rPr>
        <w:t>☐</w:t>
      </w:r>
      <w:r w:rsidRPr="00195872">
        <w:rPr>
          <w:rFonts w:ascii="Calibri" w:hAnsi="Calibri" w:cs="Calibri"/>
          <w:sz w:val="24"/>
          <w:szCs w:val="24"/>
        </w:rPr>
        <w:t xml:space="preserve"> 5</w:t>
      </w:r>
    </w:p>
    <w:p w14:paraId="5283B1C7" w14:textId="77777777" w:rsidR="00F67E3D" w:rsidRPr="00195872" w:rsidRDefault="00195872" w:rsidP="00195872">
      <w:pPr>
        <w:spacing w:after="0"/>
        <w:rPr>
          <w:rFonts w:ascii="Calibri" w:hAnsi="Calibri" w:cs="Calibri"/>
          <w:sz w:val="24"/>
          <w:szCs w:val="24"/>
        </w:rPr>
      </w:pPr>
      <w:r w:rsidRPr="00195872">
        <w:rPr>
          <w:rFonts w:ascii="Calibri" w:hAnsi="Calibri" w:cs="Calibri"/>
          <w:sz w:val="24"/>
          <w:szCs w:val="24"/>
        </w:rPr>
        <w:t>4. Jak oceniają Państwo umiejętności praktyczne i kompetencje interpersonalne studenta (np. komunikacja, praca zespołowa, rozwiązywanie problemów)?</w:t>
      </w:r>
    </w:p>
    <w:p w14:paraId="2147EEA5" w14:textId="77777777" w:rsidR="00F67E3D" w:rsidRPr="00195872" w:rsidRDefault="00195872" w:rsidP="00195872">
      <w:pPr>
        <w:spacing w:after="0"/>
        <w:rPr>
          <w:rFonts w:ascii="Calibri" w:hAnsi="Calibri" w:cs="Calibri"/>
          <w:sz w:val="24"/>
          <w:szCs w:val="24"/>
        </w:rPr>
      </w:pPr>
      <w:r w:rsidRPr="00195872">
        <w:rPr>
          <w:rFonts w:ascii="Segoe UI Symbol" w:hAnsi="Segoe UI Symbol" w:cs="Segoe UI Symbol"/>
          <w:sz w:val="24"/>
          <w:szCs w:val="24"/>
        </w:rPr>
        <w:t>☐</w:t>
      </w:r>
      <w:r w:rsidRPr="00195872">
        <w:rPr>
          <w:rFonts w:ascii="Calibri" w:hAnsi="Calibri" w:cs="Calibri"/>
          <w:sz w:val="24"/>
          <w:szCs w:val="24"/>
        </w:rPr>
        <w:t xml:space="preserve"> 1 </w:t>
      </w:r>
      <w:r w:rsidRPr="00195872">
        <w:rPr>
          <w:rFonts w:ascii="Segoe UI Symbol" w:hAnsi="Segoe UI Symbol" w:cs="Segoe UI Symbol"/>
          <w:sz w:val="24"/>
          <w:szCs w:val="24"/>
        </w:rPr>
        <w:t>☐</w:t>
      </w:r>
      <w:r w:rsidRPr="00195872">
        <w:rPr>
          <w:rFonts w:ascii="Calibri" w:hAnsi="Calibri" w:cs="Calibri"/>
          <w:sz w:val="24"/>
          <w:szCs w:val="24"/>
        </w:rPr>
        <w:t xml:space="preserve"> 2 </w:t>
      </w:r>
      <w:r w:rsidRPr="00195872">
        <w:rPr>
          <w:rFonts w:ascii="Segoe UI Symbol" w:hAnsi="Segoe UI Symbol" w:cs="Segoe UI Symbol"/>
          <w:sz w:val="24"/>
          <w:szCs w:val="24"/>
        </w:rPr>
        <w:t>☐</w:t>
      </w:r>
      <w:r w:rsidRPr="00195872">
        <w:rPr>
          <w:rFonts w:ascii="Calibri" w:hAnsi="Calibri" w:cs="Calibri"/>
          <w:sz w:val="24"/>
          <w:szCs w:val="24"/>
        </w:rPr>
        <w:t xml:space="preserve"> 3 </w:t>
      </w:r>
      <w:r w:rsidRPr="00195872">
        <w:rPr>
          <w:rFonts w:ascii="Segoe UI Symbol" w:hAnsi="Segoe UI Symbol" w:cs="Segoe UI Symbol"/>
          <w:sz w:val="24"/>
          <w:szCs w:val="24"/>
        </w:rPr>
        <w:t>☐</w:t>
      </w:r>
      <w:r w:rsidRPr="00195872">
        <w:rPr>
          <w:rFonts w:ascii="Calibri" w:hAnsi="Calibri" w:cs="Calibri"/>
          <w:sz w:val="24"/>
          <w:szCs w:val="24"/>
        </w:rPr>
        <w:t xml:space="preserve"> 4 </w:t>
      </w:r>
      <w:r w:rsidRPr="00195872">
        <w:rPr>
          <w:rFonts w:ascii="Segoe UI Symbol" w:hAnsi="Segoe UI Symbol" w:cs="Segoe UI Symbol"/>
          <w:sz w:val="24"/>
          <w:szCs w:val="24"/>
        </w:rPr>
        <w:t>☐</w:t>
      </w:r>
      <w:r w:rsidRPr="00195872">
        <w:rPr>
          <w:rFonts w:ascii="Calibri" w:hAnsi="Calibri" w:cs="Calibri"/>
          <w:sz w:val="24"/>
          <w:szCs w:val="24"/>
        </w:rPr>
        <w:t xml:space="preserve"> 5</w:t>
      </w:r>
    </w:p>
    <w:p w14:paraId="5F9AF121" w14:textId="77777777" w:rsidR="00F67E3D" w:rsidRPr="00195872" w:rsidRDefault="00195872" w:rsidP="00195872">
      <w:pPr>
        <w:spacing w:after="0"/>
        <w:rPr>
          <w:rFonts w:ascii="Calibri" w:hAnsi="Calibri" w:cs="Calibri"/>
          <w:sz w:val="24"/>
          <w:szCs w:val="24"/>
        </w:rPr>
      </w:pPr>
      <w:r w:rsidRPr="00195872">
        <w:rPr>
          <w:rFonts w:ascii="Calibri" w:hAnsi="Calibri" w:cs="Calibri"/>
          <w:sz w:val="24"/>
          <w:szCs w:val="24"/>
        </w:rPr>
        <w:t>5. Czy zatrudniliby Państwo w przyszłości absolwenta tego kierunku na podobnym stanowisku?</w:t>
      </w:r>
    </w:p>
    <w:p w14:paraId="562159E0" w14:textId="77777777" w:rsidR="00F67E3D" w:rsidRPr="00195872" w:rsidRDefault="00195872" w:rsidP="00195872">
      <w:pPr>
        <w:spacing w:after="0"/>
        <w:rPr>
          <w:rFonts w:ascii="Calibri" w:hAnsi="Calibri" w:cs="Calibri"/>
          <w:sz w:val="24"/>
          <w:szCs w:val="24"/>
        </w:rPr>
      </w:pPr>
      <w:r w:rsidRPr="00195872">
        <w:rPr>
          <w:rFonts w:ascii="Segoe UI Symbol" w:hAnsi="Segoe UI Symbol" w:cs="Segoe UI Symbol"/>
          <w:sz w:val="24"/>
          <w:szCs w:val="24"/>
        </w:rPr>
        <w:t>☐</w:t>
      </w:r>
      <w:r w:rsidRPr="00195872">
        <w:rPr>
          <w:rFonts w:ascii="Calibri" w:hAnsi="Calibri" w:cs="Calibri"/>
          <w:sz w:val="24"/>
          <w:szCs w:val="24"/>
        </w:rPr>
        <w:t xml:space="preserve"> Zdecydowanie nie </w:t>
      </w:r>
      <w:r w:rsidRPr="00195872">
        <w:rPr>
          <w:rFonts w:ascii="Segoe UI Symbol" w:hAnsi="Segoe UI Symbol" w:cs="Segoe UI Symbol"/>
          <w:sz w:val="24"/>
          <w:szCs w:val="24"/>
        </w:rPr>
        <w:t>☐</w:t>
      </w:r>
      <w:r w:rsidRPr="00195872">
        <w:rPr>
          <w:rFonts w:ascii="Calibri" w:hAnsi="Calibri" w:cs="Calibri"/>
          <w:sz w:val="24"/>
          <w:szCs w:val="24"/>
        </w:rPr>
        <w:t xml:space="preserve"> Raczej nie </w:t>
      </w:r>
      <w:r w:rsidRPr="00195872">
        <w:rPr>
          <w:rFonts w:ascii="Segoe UI Symbol" w:hAnsi="Segoe UI Symbol" w:cs="Segoe UI Symbol"/>
          <w:sz w:val="24"/>
          <w:szCs w:val="24"/>
        </w:rPr>
        <w:t>☐</w:t>
      </w:r>
      <w:r w:rsidRPr="00195872">
        <w:rPr>
          <w:rFonts w:ascii="Calibri" w:hAnsi="Calibri" w:cs="Calibri"/>
          <w:sz w:val="24"/>
          <w:szCs w:val="24"/>
        </w:rPr>
        <w:t xml:space="preserve"> Trudno powiedzieć </w:t>
      </w:r>
      <w:r w:rsidRPr="00195872">
        <w:rPr>
          <w:rFonts w:ascii="Segoe UI Symbol" w:hAnsi="Segoe UI Symbol" w:cs="Segoe UI Symbol"/>
          <w:sz w:val="24"/>
          <w:szCs w:val="24"/>
        </w:rPr>
        <w:t>☐</w:t>
      </w:r>
      <w:r w:rsidRPr="00195872">
        <w:rPr>
          <w:rFonts w:ascii="Calibri" w:hAnsi="Calibri" w:cs="Calibri"/>
          <w:sz w:val="24"/>
          <w:szCs w:val="24"/>
        </w:rPr>
        <w:t xml:space="preserve"> Raczej tak </w:t>
      </w:r>
      <w:r w:rsidRPr="00195872">
        <w:rPr>
          <w:rFonts w:ascii="Segoe UI Symbol" w:hAnsi="Segoe UI Symbol" w:cs="Segoe UI Symbol"/>
          <w:sz w:val="24"/>
          <w:szCs w:val="24"/>
        </w:rPr>
        <w:t>☐</w:t>
      </w:r>
      <w:r w:rsidRPr="00195872">
        <w:rPr>
          <w:rFonts w:ascii="Calibri" w:hAnsi="Calibri" w:cs="Calibri"/>
          <w:sz w:val="24"/>
          <w:szCs w:val="24"/>
        </w:rPr>
        <w:t xml:space="preserve"> Zdecydowanie tak</w:t>
      </w:r>
    </w:p>
    <w:p w14:paraId="5881CCE0" w14:textId="77777777" w:rsidR="00F67E3D" w:rsidRPr="00195872" w:rsidRDefault="00195872" w:rsidP="00195872">
      <w:pPr>
        <w:pStyle w:val="Nagwek2"/>
        <w:spacing w:before="0"/>
        <w:rPr>
          <w:rFonts w:ascii="Calibri" w:hAnsi="Calibri" w:cs="Calibri"/>
          <w:color w:val="auto"/>
          <w:sz w:val="24"/>
          <w:szCs w:val="24"/>
        </w:rPr>
      </w:pPr>
      <w:r w:rsidRPr="00195872">
        <w:rPr>
          <w:rFonts w:ascii="Calibri" w:hAnsi="Calibri" w:cs="Calibri"/>
          <w:color w:val="auto"/>
          <w:sz w:val="24"/>
          <w:szCs w:val="24"/>
        </w:rPr>
        <w:t>Dodatkowe uwagi i sugestie (opcjonalnie):</w:t>
      </w:r>
    </w:p>
    <w:p w14:paraId="1D96E6F2" w14:textId="66845F05" w:rsidR="00F67E3D" w:rsidRDefault="00195872" w:rsidP="00195872">
      <w:pPr>
        <w:spacing w:after="0"/>
        <w:rPr>
          <w:rFonts w:ascii="Calibri" w:hAnsi="Calibri" w:cs="Calibri"/>
          <w:sz w:val="24"/>
          <w:szCs w:val="24"/>
        </w:rPr>
      </w:pPr>
      <w:r w:rsidRPr="00195872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</w:t>
      </w:r>
      <w:r w:rsidR="007135CE" w:rsidRPr="00195872">
        <w:rPr>
          <w:rFonts w:ascii="Calibri" w:hAnsi="Calibri" w:cs="Calibri"/>
          <w:sz w:val="24"/>
          <w:szCs w:val="24"/>
        </w:rPr>
        <w:t>.....</w:t>
      </w:r>
      <w:r w:rsidRPr="00195872">
        <w:rPr>
          <w:rFonts w:ascii="Calibri" w:hAnsi="Calibri" w:cs="Calibri"/>
          <w:sz w:val="24"/>
          <w:szCs w:val="24"/>
        </w:rPr>
        <w:t>.............................................................................................</w:t>
      </w:r>
    </w:p>
    <w:p w14:paraId="17C87A81" w14:textId="11B05785" w:rsidR="006E0F5F" w:rsidRPr="006E0F5F" w:rsidRDefault="006E0F5F" w:rsidP="006E0F5F">
      <w:pPr>
        <w:spacing w:after="0"/>
        <w:rPr>
          <w:rFonts w:ascii="Calibri" w:hAnsi="Calibri" w:cs="Calibri"/>
          <w:i/>
          <w:iCs/>
          <w:sz w:val="24"/>
          <w:szCs w:val="24"/>
          <w:lang w:val="pl-PL"/>
        </w:rPr>
      </w:pPr>
      <w:r w:rsidRPr="006E0F5F">
        <w:rPr>
          <w:rFonts w:ascii="Calibri" w:hAnsi="Calibri" w:cs="Calibri"/>
          <w:i/>
          <w:iCs/>
          <w:sz w:val="24"/>
          <w:szCs w:val="24"/>
          <w:lang w:val="pl-PL"/>
        </w:rPr>
        <w:t>Dziękujemy za wypełnienie ankiety</w:t>
      </w:r>
      <w:r>
        <w:rPr>
          <w:rFonts w:ascii="Calibri" w:hAnsi="Calibri" w:cs="Calibri"/>
          <w:i/>
          <w:iCs/>
          <w:sz w:val="24"/>
          <w:szCs w:val="24"/>
          <w:lang w:val="pl-PL"/>
        </w:rPr>
        <w:t>.</w:t>
      </w:r>
    </w:p>
    <w:p w14:paraId="51C9AD2A" w14:textId="77777777" w:rsidR="006E0F5F" w:rsidRPr="00195872" w:rsidRDefault="006E0F5F" w:rsidP="00195872">
      <w:pPr>
        <w:spacing w:after="0"/>
        <w:rPr>
          <w:rFonts w:ascii="Calibri" w:hAnsi="Calibri" w:cs="Calibri"/>
          <w:sz w:val="24"/>
          <w:szCs w:val="24"/>
        </w:rPr>
      </w:pPr>
    </w:p>
    <w:sectPr w:rsidR="006E0F5F" w:rsidRPr="00195872" w:rsidSect="007135CE">
      <w:pgSz w:w="12240" w:h="15840"/>
      <w:pgMar w:top="709" w:right="1800" w:bottom="993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5872"/>
    <w:rsid w:val="0029639D"/>
    <w:rsid w:val="00326F90"/>
    <w:rsid w:val="00347A8E"/>
    <w:rsid w:val="006E0F5F"/>
    <w:rsid w:val="007135CE"/>
    <w:rsid w:val="007A4BCA"/>
    <w:rsid w:val="0080582E"/>
    <w:rsid w:val="00AA1D8D"/>
    <w:rsid w:val="00B047CD"/>
    <w:rsid w:val="00B47730"/>
    <w:rsid w:val="00CB0664"/>
    <w:rsid w:val="00D52AEC"/>
    <w:rsid w:val="00EF50E2"/>
    <w:rsid w:val="00F67E3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BF1313"/>
  <w14:defaultImageDpi w14:val="300"/>
  <w15:docId w15:val="{9AD86890-463B-4668-A4DF-876BB9BF4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3F4296-A088-4BFA-B79F-37CA6BA26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1701</Characters>
  <Application>Microsoft Office Word</Application>
  <DocSecurity>0</DocSecurity>
  <Lines>14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Wiszniewska Jolanta</cp:lastModifiedBy>
  <cp:revision>2</cp:revision>
  <dcterms:created xsi:type="dcterms:W3CDTF">2025-03-27T07:39:00Z</dcterms:created>
  <dcterms:modified xsi:type="dcterms:W3CDTF">2025-03-27T07:39:00Z</dcterms:modified>
  <cp:category/>
</cp:coreProperties>
</file>